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1043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6784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78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6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8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701"/>
        <w:jc w:val="both"/>
      </w:pPr>
      <w:r>
        <w:rPr>
          <w:rStyle w:val="cat-UserDefinedgrp-3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38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срок, предусмотренный ст. 32.2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0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1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21.08.2025 г. за совершение правонарушения, предусмотренного ст. 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3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</w:t>
      </w:r>
      <w:r>
        <w:rPr>
          <w:rStyle w:val="cat-UserDefinedgrp-44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неуплата штрафа в течение шестидесяти дней с </w:t>
      </w:r>
      <w:r>
        <w:rPr>
          <w:rFonts w:ascii="Times New Roman" w:eastAsia="Times New Roman" w:hAnsi="Times New Roman" w:cs="Times New Roman"/>
          <w:sz w:val="28"/>
          <w:szCs w:val="28"/>
        </w:rPr>
        <w:t>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szCs w:val="28"/>
        </w:rPr>
        <w:t>1238600002190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</w:t>
      </w:r>
      <w:r>
        <w:rPr>
          <w:rFonts w:ascii="Times New Roman" w:eastAsia="Times New Roman" w:hAnsi="Times New Roman" w:cs="Times New Roman"/>
          <w:sz w:val="28"/>
          <w:szCs w:val="28"/>
        </w:rPr>
        <w:t>10432520182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1043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8rplc-14">
    <w:name w:val="cat-UserDefined grp-38 rplc-14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UserDefinedgrp-39rplc-26">
    <w:name w:val="cat-UserDefined grp-39 rplc-26"/>
    <w:basedOn w:val="DefaultParagraphFont"/>
  </w:style>
  <w:style w:type="character" w:customStyle="1" w:styleId="cat-UserDefinedgrp-37rplc-29">
    <w:name w:val="cat-UserDefined grp-37 rplc-29"/>
    <w:basedOn w:val="DefaultParagraphFont"/>
  </w:style>
  <w:style w:type="character" w:customStyle="1" w:styleId="cat-UserDefinedgrp-40rplc-30">
    <w:name w:val="cat-UserDefined grp-40 rplc-30"/>
    <w:basedOn w:val="DefaultParagraphFont"/>
  </w:style>
  <w:style w:type="character" w:customStyle="1" w:styleId="cat-UserDefinedgrp-40rplc-32">
    <w:name w:val="cat-UserDefined grp-40 rplc-32"/>
    <w:basedOn w:val="DefaultParagraphFont"/>
  </w:style>
  <w:style w:type="character" w:customStyle="1" w:styleId="cat-UserDefinedgrp-41rplc-34">
    <w:name w:val="cat-UserDefined grp-41 rplc-34"/>
    <w:basedOn w:val="DefaultParagraphFont"/>
  </w:style>
  <w:style w:type="character" w:customStyle="1" w:styleId="cat-UserDefinedgrp-41rplc-36">
    <w:name w:val="cat-UserDefined grp-41 rplc-36"/>
    <w:basedOn w:val="DefaultParagraphFont"/>
  </w:style>
  <w:style w:type="character" w:customStyle="1" w:styleId="cat-UserDefinedgrp-39rplc-37">
    <w:name w:val="cat-UserDefined grp-39 rplc-37"/>
    <w:basedOn w:val="DefaultParagraphFont"/>
  </w:style>
  <w:style w:type="character" w:customStyle="1" w:styleId="cat-UserDefinedgrp-42rplc-40">
    <w:name w:val="cat-UserDefined grp-42 rplc-40"/>
    <w:basedOn w:val="DefaultParagraphFont"/>
  </w:style>
  <w:style w:type="character" w:customStyle="1" w:styleId="cat-UserDefinedgrp-43rplc-44">
    <w:name w:val="cat-UserDefined grp-43 rplc-44"/>
    <w:basedOn w:val="DefaultParagraphFont"/>
  </w:style>
  <w:style w:type="character" w:customStyle="1" w:styleId="cat-UserDefinedgrp-44rplc-49">
    <w:name w:val="cat-UserDefined grp-44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